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Diet soda    </w:t>
      </w:r>
      <w:r>
        <w:t xml:space="preserve">   Cream soda    </w:t>
      </w:r>
      <w:r>
        <w:t xml:space="preserve">   Ginger ale    </w:t>
      </w:r>
      <w:r>
        <w:t xml:space="preserve">   Root beer float    </w:t>
      </w:r>
      <w:r>
        <w:t xml:space="preserve">   Red Bull    </w:t>
      </w:r>
      <w:r>
        <w:t xml:space="preserve">   Crush    </w:t>
      </w:r>
      <w:r>
        <w:t xml:space="preserve">   Fanta    </w:t>
      </w:r>
      <w:r>
        <w:t xml:space="preserve">   Sprite    </w:t>
      </w:r>
      <w:r>
        <w:t xml:space="preserve">   Dr. Pepper    </w:t>
      </w:r>
      <w:r>
        <w:t xml:space="preserve">   Coca Cola    </w:t>
      </w:r>
      <w:r>
        <w:t xml:space="preserve">   Mountain Dew    </w:t>
      </w:r>
      <w:r>
        <w:t xml:space="preserve">   Coke    </w:t>
      </w:r>
      <w:r>
        <w:t xml:space="preserve">   Bubly sparkling water    </w:t>
      </w:r>
      <w:r>
        <w:t xml:space="preserve">   Pepsi    </w:t>
      </w:r>
      <w:r>
        <w:t xml:space="preserve">   Soda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SODA </dc:title>
  <dcterms:created xsi:type="dcterms:W3CDTF">2021-10-11T16:59:05Z</dcterms:created>
  <dcterms:modified xsi:type="dcterms:W3CDTF">2021-10-11T16:59:05Z</dcterms:modified>
</cp:coreProperties>
</file>