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DIFFERENCES    </w:t>
      </w:r>
      <w:r>
        <w:t xml:space="preserve">   COMMITTEE    </w:t>
      </w:r>
      <w:r>
        <w:t xml:space="preserve">   RATE    </w:t>
      </w:r>
      <w:r>
        <w:t xml:space="preserve">   REFERENCE    </w:t>
      </w:r>
      <w:r>
        <w:t xml:space="preserve">   ALTERNATIVE    </w:t>
      </w:r>
      <w:r>
        <w:t xml:space="preserve">   NEWYORKFED    </w:t>
      </w:r>
      <w:r>
        <w:t xml:space="preserve">   DERIVATIVES    </w:t>
      </w:r>
      <w:r>
        <w:t xml:space="preserve">   DEPOSITS    </w:t>
      </w:r>
      <w:r>
        <w:t xml:space="preserve">   LOAN    </w:t>
      </w:r>
      <w:r>
        <w:t xml:space="preserve">   TENORS    </w:t>
      </w:r>
      <w:r>
        <w:t xml:space="preserve">   ACCR    </w:t>
      </w:r>
      <w:r>
        <w:t xml:space="preserve">   FIRST    </w:t>
      </w:r>
      <w:r>
        <w:t xml:space="preserve">   THIRTY    </w:t>
      </w:r>
      <w:r>
        <w:t xml:space="preserve">   DECEMBER    </w:t>
      </w:r>
      <w:r>
        <w:t xml:space="preserve">   BSBY    </w:t>
      </w:r>
      <w:r>
        <w:t xml:space="preserve">   SOFR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SOFR</dc:title>
  <dcterms:created xsi:type="dcterms:W3CDTF">2021-12-24T03:46:01Z</dcterms:created>
  <dcterms:modified xsi:type="dcterms:W3CDTF">2021-12-24T03:46:01Z</dcterms:modified>
</cp:coreProperties>
</file>