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softball pitchers pitch _ _ _ _ 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 runner gets one base but not from a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 that the bat is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 balls = a 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position between 2nd and 3rd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shoes that the players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inaccurate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# of positions on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field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pitch that curves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players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strikes = one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pitcher throws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directs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pitch goes over the 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3rd base coach does</w:t>
            </w:r>
          </w:p>
        </w:tc>
      </w:tr>
    </w:tbl>
    <w:p>
      <w:pPr>
        <w:pStyle w:val="WordBankMedium"/>
      </w:pPr>
      <w:r>
        <w:t xml:space="preserve">   shortstop    </w:t>
      </w:r>
      <w:r>
        <w:t xml:space="preserve">   pitches    </w:t>
      </w:r>
      <w:r>
        <w:t xml:space="preserve">   signals    </w:t>
      </w:r>
      <w:r>
        <w:t xml:space="preserve">   diamond    </w:t>
      </w:r>
      <w:r>
        <w:t xml:space="preserve">   uniforms    </w:t>
      </w:r>
      <w:r>
        <w:t xml:space="preserve">   aluminum     </w:t>
      </w:r>
      <w:r>
        <w:t xml:space="preserve">   out    </w:t>
      </w:r>
      <w:r>
        <w:t xml:space="preserve">   walk    </w:t>
      </w:r>
      <w:r>
        <w:t xml:space="preserve">   nine    </w:t>
      </w:r>
      <w:r>
        <w:t xml:space="preserve">   ball    </w:t>
      </w:r>
      <w:r>
        <w:t xml:space="preserve">   coach    </w:t>
      </w:r>
      <w:r>
        <w:t xml:space="preserve">   homerun    </w:t>
      </w:r>
      <w:r>
        <w:t xml:space="preserve">   steal    </w:t>
      </w:r>
      <w:r>
        <w:t xml:space="preserve">   cleats    </w:t>
      </w:r>
      <w:r>
        <w:t xml:space="preserve">   curveball    </w:t>
      </w:r>
      <w:r>
        <w:t xml:space="preserve">   underhand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</dc:title>
  <dcterms:created xsi:type="dcterms:W3CDTF">2021-10-11T17:00:23Z</dcterms:created>
  <dcterms:modified xsi:type="dcterms:W3CDTF">2021-10-11T17:00:23Z</dcterms:modified>
</cp:coreProperties>
</file>