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SOFTWARE DEVELOPMENT LIFE CYCLE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testing involves running tests to detect  unintended side-effect such as  new version of an operating system or database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testing focuses on the behavior and capabilities of a whole system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  testing derives tests based on the system’s internal structure or implementation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Each iteration tends to be relatively small and the feature increments are correspondingly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and beta testing are typically used by developers of commercial off-the-shelf (COTS) software who want to get feedback from potential or existing users, customers  before the software product is put on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purpose of a ________ test is to confirm whether the original defect has been successfully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testing of a system evaluates characteristics of systems and software such as usability, performance efficiency or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testing  that is performed against a contract’s acceptance criteria for producing custom-developed software is called_________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 Implemented with or without fixed-length iterations, which can deliver either a single enhancement or feature upon completion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Software ____________ life cycle models must be selected and adapted to the context of project and product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Involves creating experimental increments, some of which may be heavily re-worked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 acceptance testing is building confidence that the operators or system administrators can keep the system working properly for the users in the operational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testing is also known as unit or module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testing focuses on interactions between components or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 testing of a system that involves tests that evaluate functions that the system should perform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DEVELOPMENT LIFE CYCLE CROSSWORD PUZZLE </dc:title>
  <dcterms:created xsi:type="dcterms:W3CDTF">2021-10-11T17:00:42Z</dcterms:created>
  <dcterms:modified xsi:type="dcterms:W3CDTF">2021-10-11T17:00:42Z</dcterms:modified>
</cp:coreProperties>
</file>