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AND HARD "C"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CITY    </w:t>
      </w:r>
      <w:r>
        <w:t xml:space="preserve">   CELL    </w:t>
      </w:r>
      <w:r>
        <w:t xml:space="preserve">   CYCLE    </w:t>
      </w:r>
      <w:r>
        <w:t xml:space="preserve">   DISTANCE    </w:t>
      </w:r>
      <w:r>
        <w:t xml:space="preserve">   CENTRE    </w:t>
      </w:r>
      <w:r>
        <w:t xml:space="preserve">   CHANCE    </w:t>
      </w:r>
      <w:r>
        <w:t xml:space="preserve">   COTTAGE    </w:t>
      </w:r>
      <w:r>
        <w:t xml:space="preserve">   CARE    </w:t>
      </w:r>
      <w:r>
        <w:t xml:space="preserve">   CLOSER    </w:t>
      </w:r>
      <w:r>
        <w:t xml:space="preserve">   COVER    </w:t>
      </w:r>
      <w:r>
        <w:t xml:space="preserve">   COMFY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AND HARD "C" SOUNDS</dc:title>
  <dcterms:created xsi:type="dcterms:W3CDTF">2021-10-11T16:59:32Z</dcterms:created>
  <dcterms:modified xsi:type="dcterms:W3CDTF">2021-10-11T16:59:32Z</dcterms:modified>
</cp:coreProperties>
</file>