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SOFT 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Kilo byte    </w:t>
      </w:r>
      <w:r>
        <w:t xml:space="preserve">   IP number    </w:t>
      </w:r>
      <w:r>
        <w:t xml:space="preserve">   Internet    </w:t>
      </w:r>
      <w:r>
        <w:t xml:space="preserve">   Icon    </w:t>
      </w:r>
      <w:r>
        <w:t xml:space="preserve">   GUI    </w:t>
      </w:r>
      <w:r>
        <w:t xml:space="preserve">   gigabyte    </w:t>
      </w:r>
      <w:r>
        <w:t xml:space="preserve">   freeware     </w:t>
      </w:r>
      <w:r>
        <w:t xml:space="preserve">   folder    </w:t>
      </w:r>
      <w:r>
        <w:t xml:space="preserve">   File    </w:t>
      </w:r>
      <w:r>
        <w:t xml:space="preserve">   FAQ    </w:t>
      </w:r>
      <w:r>
        <w:t xml:space="preserve">   Drive    </w:t>
      </w:r>
      <w:r>
        <w:t xml:space="preserve">   Drag    </w:t>
      </w:r>
      <w:r>
        <w:t xml:space="preserve">   Download    </w:t>
      </w:r>
      <w:r>
        <w:t xml:space="preserve">   Double click    </w:t>
      </w:r>
      <w:r>
        <w:t xml:space="preserve">   Diskettet    </w:t>
      </w:r>
      <w:r>
        <w:t xml:space="preserve">   Data base    </w:t>
      </w:r>
      <w:r>
        <w:t xml:space="preserve">   lick    </w:t>
      </w:r>
      <w:r>
        <w:t xml:space="preserve">   Byte    </w:t>
      </w:r>
      <w:r>
        <w:t xml:space="preserve">   Bug    </w:t>
      </w:r>
      <w:r>
        <w:t xml:space="preserve">   browser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WARE</dc:title>
  <dcterms:created xsi:type="dcterms:W3CDTF">2021-10-11T16:59:17Z</dcterms:created>
  <dcterms:modified xsi:type="dcterms:W3CDTF">2021-10-11T16:59:17Z</dcterms:modified>
</cp:coreProperties>
</file>