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SOHCAHTOA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length of the opposite side divided by the length of the adjacent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symbol used to denote the unknown measure of an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the opposite of the theta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mathematical function that is the inverse of the sine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side closer to the theta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opposite divided by hypotenuse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side opposite of the 90 degree angle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value of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way of remembering how to compute the sine, cosine, and tangent of an angle.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ratio of the hypotenuse (in a right-angled triangle) to the side opposite an acute angle; the reciprocal of sine.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adjacent divided by hypotenuse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ratio of the side (other than the hypotenuse) adjacent to a particular acute angle to the side opposite the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ratio of the hypotenuse to the shorter side adjacent to an acute angle (in a right-angled triangle); the reciprocal of a cosine.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SOHCAHTOA</dc:title>
  <dcterms:created xsi:type="dcterms:W3CDTF">2021-10-11T17:01:01Z</dcterms:created>
  <dcterms:modified xsi:type="dcterms:W3CDTF">2021-10-11T17:01:01Z</dcterms:modified>
</cp:coreProperties>
</file>