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SOHCAHTOA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inverse function of the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inverse of squaring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between two lines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of an angle expressed as a ratio of the length of the sides of right-angled triangle containing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obtained by expressing the dependent variable of one function as the independent variable of another; f and g are inverse functions if f(x)=y and g(y)=x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touches a curve but does not intersect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that intersects a curve at two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and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Adjacent an Hypotenuse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or according to the principles of trigonometry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and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common boundary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of an object as seen by an observer is the angle between the horizontal and the line from the object to the observer's eye (the line of sight)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decimal form that neither terminates nor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unit of plane angle adopted under the Systeme International d'Unites; equal to the angle at the center of a circle subtended by an arc equal in length to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inverse function of the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the adjacent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that intersects a curve at two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something is used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SOHCAHTOA</dc:title>
  <dcterms:created xsi:type="dcterms:W3CDTF">2021-10-11T16:59:58Z</dcterms:created>
  <dcterms:modified xsi:type="dcterms:W3CDTF">2021-10-11T16:59:58Z</dcterms:modified>
</cp:coreProperties>
</file>