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most people call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pieces of rock found in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the earthworm's body from which baby worms hatch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material that is excreted (comes out) of the 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parts on the outside of an earthworm's body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hearts an earthworm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 largest pieces of rock found in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healthy food in the soil that plants need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piece of rock found in soil and also at beaches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helpful animal living in the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small pieces of rock found in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soil that is made of dead plants and animals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</dc:title>
  <dcterms:created xsi:type="dcterms:W3CDTF">2021-10-11T16:59:51Z</dcterms:created>
  <dcterms:modified xsi:type="dcterms:W3CDTF">2021-10-11T16:59:51Z</dcterms:modified>
</cp:coreProperties>
</file>