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soil type that has very little porosity.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__________ are form from the break down of rocks and are available in the soil as nutrients.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can cause biological weathering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humus is added to this soil, it's water holding capacity increases.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25% of the soil, with particles of matter far a part.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makes up only 5% of the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component of soil that makes nutrients soluble.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shows a vertical section of four layers of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breaking up of rocks.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a little larger than clay and has better porosity.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COMPOSITION</dc:title>
  <dcterms:created xsi:type="dcterms:W3CDTF">2021-10-11T17:00:13Z</dcterms:created>
  <dcterms:modified xsi:type="dcterms:W3CDTF">2021-10-11T17:00:13Z</dcterms:modified>
</cp:coreProperties>
</file>