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SOIL CONSERVATION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type of weathering in which rock is physically broken into smaller pieces.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process that breaks down rock through chemical changes.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solid layer of rock beneath the soil.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loose weathered material on Earth's surface in which plants can grow.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Soil organism that breaks down the remains of organisms and digests them.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grinding away of rock by other rock particles carried in water, ice, or wind.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loose layer of dead plant leaves and stems on the surface of the soil.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process by which water, ice, wind, or gravity moves weatered rock or soil.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measure of how well soil supports plant growth.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layer of soil that differs in color and texture from the layuers above or below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Process that splits rock when water seeps into crack, then freezes and expands.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Dark- colored organic material in soil.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area of the Great Plains where wind erosion caused soil loss during the 1930's.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Mixture of humus, clay, and other minerals that forms the crumbly, topmost layer of of soil.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management of soil to protect its destruction.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Soil conservation method in which the dead stocks from the previous years crop are left in the ground to hold the soil in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Rich, fertlie soil that ios made up of about equal parts of clay, sand, and silt.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Anything in the environment that humans use.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geologic principle that the same geologic processes that operate today operated in the past to change Earth's surface.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Chatracteristic of a material that is full of tiny, connected airspaces that water can seep through.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planting of different crops in a field each year to maintain the soil's fertility.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chemical and physical processes that break down rock at Earth's surface.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chemical change in which a substance combines with oxygen, as when iron oxidates foaming rust.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Plowing fields along the curves of a slope to prevent soil loss.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thick mass of grass roots and soil.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layer of soil beneath the topsoil that contains mostly clay and other minerals.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SOIL CONSERVATION</dc:title>
  <dcterms:created xsi:type="dcterms:W3CDTF">2021-10-11T16:59:53Z</dcterms:created>
  <dcterms:modified xsi:type="dcterms:W3CDTF">2021-10-11T16:59:53Z</dcterms:modified>
</cp:coreProperties>
</file>