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SALAD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SALT    </w:t>
      </w:r>
      <w:r>
        <w:t xml:space="preserve">   OLIVEOIL    </w:t>
      </w:r>
      <w:r>
        <w:t xml:space="preserve">   CUMIN    </w:t>
      </w:r>
      <w:r>
        <w:t xml:space="preserve">   MUSTARD    </w:t>
      </w:r>
      <w:r>
        <w:t xml:space="preserve">   VINEGAR    </w:t>
      </w:r>
      <w:r>
        <w:t xml:space="preserve">   VINAIGRETTE    </w:t>
      </w:r>
      <w:r>
        <w:t xml:space="preserve">   CHEESE    </w:t>
      </w:r>
      <w:r>
        <w:t xml:space="preserve">   SHREDDED    </w:t>
      </w:r>
      <w:r>
        <w:t xml:space="preserve">   TOMATOES    </w:t>
      </w:r>
      <w:r>
        <w:t xml:space="preserve">   CORN    </w:t>
      </w:r>
      <w:r>
        <w:t xml:space="preserve">   CARROTS    </w:t>
      </w:r>
      <w:r>
        <w:t xml:space="preserve">   CELERY    </w:t>
      </w:r>
      <w:r>
        <w:t xml:space="preserve">   BEANS    </w:t>
      </w:r>
      <w:r>
        <w:t xml:space="preserve">   SEEDS    </w:t>
      </w:r>
      <w:r>
        <w:t xml:space="preserve">   SUNFLOWER    </w:t>
      </w:r>
      <w:r>
        <w:t xml:space="preserve">   BULGUR    </w:t>
      </w:r>
      <w:r>
        <w:t xml:space="preserve">   RICE    </w:t>
      </w:r>
      <w:r>
        <w:t xml:space="preserve">   WATER    </w:t>
      </w:r>
      <w:r>
        <w:t xml:space="preserve">   WORMS    </w:t>
      </w:r>
      <w:r>
        <w:t xml:space="preserve">   MATERIALS    </w:t>
      </w:r>
      <w:r>
        <w:t xml:space="preserve">   ORGANIC    </w:t>
      </w:r>
      <w:r>
        <w:t xml:space="preserve">   SAND    </w:t>
      </w:r>
      <w:r>
        <w:t xml:space="preserve">   SILT    </w:t>
      </w:r>
      <w:r>
        <w:t xml:space="preserve">  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SALAD</dc:title>
  <dcterms:created xsi:type="dcterms:W3CDTF">2021-10-11T16:59:35Z</dcterms:created>
  <dcterms:modified xsi:type="dcterms:W3CDTF">2021-10-11T16:59:35Z</dcterms:modified>
</cp:coreProperties>
</file>