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SOIL, SEEDS, PLANTS &amp;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nectar    </w:t>
      </w:r>
      <w:r>
        <w:t xml:space="preserve">   texture    </w:t>
      </w:r>
      <w:r>
        <w:t xml:space="preserve">   fungi    </w:t>
      </w:r>
      <w:r>
        <w:t xml:space="preserve">   subsoil    </w:t>
      </w:r>
      <w:r>
        <w:t xml:space="preserve">   topsoil    </w:t>
      </w:r>
      <w:r>
        <w:t xml:space="preserve">   particles    </w:t>
      </w:r>
      <w:r>
        <w:t xml:space="preserve">   humus    </w:t>
      </w:r>
      <w:r>
        <w:t xml:space="preserve">   organic    </w:t>
      </w:r>
      <w:r>
        <w:t xml:space="preserve">   loam    </w:t>
      </w:r>
      <w:r>
        <w:t xml:space="preserve">   cycle    </w:t>
      </w:r>
      <w:r>
        <w:t xml:space="preserve">   insects    </w:t>
      </w:r>
      <w:r>
        <w:t xml:space="preserve">   seedling    </w:t>
      </w:r>
      <w:r>
        <w:t xml:space="preserve">   bedrock    </w:t>
      </w:r>
      <w:r>
        <w:t xml:space="preserve">   decompose    </w:t>
      </w:r>
      <w:r>
        <w:t xml:space="preserve">   decay    </w:t>
      </w:r>
      <w:r>
        <w:t xml:space="preserve">   mature    </w:t>
      </w:r>
      <w:r>
        <w:t xml:space="preserve">   adult    </w:t>
      </w:r>
      <w:r>
        <w:t xml:space="preserve">   germinate    </w:t>
      </w:r>
      <w:r>
        <w:t xml:space="preserve">   embryo    </w:t>
      </w:r>
      <w:r>
        <w:t xml:space="preserve">   disperse    </w:t>
      </w:r>
      <w:r>
        <w:t xml:space="preserve">   fruit    </w:t>
      </w:r>
      <w:r>
        <w:t xml:space="preserve">   pollen    </w:t>
      </w:r>
      <w:r>
        <w:t xml:space="preserve">   flower    </w:t>
      </w:r>
      <w:r>
        <w:t xml:space="preserve">   leaves    </w:t>
      </w:r>
      <w:r>
        <w:t xml:space="preserve">   stem    </w:t>
      </w:r>
      <w:r>
        <w:t xml:space="preserve">   root    </w:t>
      </w:r>
      <w:r>
        <w:t xml:space="preserve">   plant    </w:t>
      </w:r>
      <w:r>
        <w:t xml:space="preserve">   seed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SOIL, SEEDS, PLANTS &amp; FLOWERS</dc:title>
  <dcterms:created xsi:type="dcterms:W3CDTF">2021-10-11T17:00:32Z</dcterms:created>
  <dcterms:modified xsi:type="dcterms:W3CDTF">2021-10-11T17:00:32Z</dcterms:modified>
</cp:coreProperties>
</file>