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SOJOURNER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borne    </w:t>
      </w:r>
      <w:r>
        <w:t xml:space="preserve">   racket    </w:t>
      </w:r>
      <w:r>
        <w:t xml:space="preserve">   intellect    </w:t>
      </w:r>
      <w:r>
        <w:t xml:space="preserve">   ploughed    </w:t>
      </w:r>
      <w:r>
        <w:t xml:space="preserve">   obliged    </w:t>
      </w:r>
      <w:r>
        <w:t xml:space="preserve">   sojourner    </w:t>
      </w:r>
      <w:r>
        <w:t xml:space="preserve">   women's rights    </w:t>
      </w:r>
      <w:r>
        <w:t xml:space="preserve">   antislavery    </w:t>
      </w:r>
      <w:r>
        <w:t xml:space="preserve">   truth    </w:t>
      </w:r>
      <w:r>
        <w:t xml:space="preserve">   speech    </w:t>
      </w:r>
      <w:r>
        <w:t xml:space="preserve">   Civil War    </w:t>
      </w:r>
      <w:r>
        <w:t xml:space="preserve">   strong    </w:t>
      </w:r>
      <w:r>
        <w:t xml:space="preserve">   equal rights    </w:t>
      </w:r>
      <w:r>
        <w:t xml:space="preserve">   preacher    </w:t>
      </w:r>
      <w:r>
        <w:t xml:space="preserve">   whippings    </w:t>
      </w:r>
      <w:r>
        <w:t xml:space="preserve">   feminist    </w:t>
      </w:r>
      <w:r>
        <w:t xml:space="preserve">   abolitionist    </w:t>
      </w:r>
      <w:r>
        <w:t xml:space="preserve">   freedom    </w:t>
      </w:r>
      <w:r>
        <w:t xml:space="preserve">   slave    </w:t>
      </w:r>
      <w:r>
        <w:t xml:space="preserve">   Isabella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SOJOURNER TRUTH</dc:title>
  <dcterms:created xsi:type="dcterms:W3CDTF">2021-10-11T16:59:57Z</dcterms:created>
  <dcterms:modified xsi:type="dcterms:W3CDTF">2021-10-11T16:59:57Z</dcterms:modified>
</cp:coreProperties>
</file>