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BASH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VOLT    </w:t>
      </w:r>
      <w:r>
        <w:t xml:space="preserve">   SUNSHINE    </w:t>
      </w:r>
      <w:r>
        <w:t xml:space="preserve">   SOLAR    </w:t>
      </w:r>
      <w:r>
        <w:t xml:space="preserve">   SCIENCE    </w:t>
      </w:r>
      <w:r>
        <w:t xml:space="preserve">   RENEWABLE    </w:t>
      </w:r>
      <w:r>
        <w:t xml:space="preserve">   POWER    </w:t>
      </w:r>
      <w:r>
        <w:t xml:space="preserve">   PHOTOVOLTAIC    </w:t>
      </w:r>
      <w:r>
        <w:t xml:space="preserve">   PHOTONS    </w:t>
      </w:r>
      <w:r>
        <w:t xml:space="preserve">   PANELS    </w:t>
      </w:r>
      <w:r>
        <w:t xml:space="preserve">   LIGHT    </w:t>
      </w:r>
      <w:r>
        <w:t xml:space="preserve">   ENVIRONMENT    </w:t>
      </w:r>
      <w:r>
        <w:t xml:space="preserve">   ENERGY    </w:t>
      </w:r>
      <w:r>
        <w:t xml:space="preserve">   ELECTRIC    </w:t>
      </w:r>
      <w:r>
        <w:t xml:space="preserve">   CURRENT    </w:t>
      </w:r>
      <w:r>
        <w:t xml:space="preserve">   CHURCH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BASH</dc:title>
  <dcterms:created xsi:type="dcterms:W3CDTF">2021-10-11T17:00:38Z</dcterms:created>
  <dcterms:modified xsi:type="dcterms:W3CDTF">2021-10-11T17:00:38Z</dcterms:modified>
</cp:coreProperties>
</file>