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SPECIAL EVENT    </w:t>
      </w:r>
      <w:r>
        <w:t xml:space="preserve">   AUGUST    </w:t>
      </w:r>
      <w:r>
        <w:t xml:space="preserve">   SAFFTEY GLASSES    </w:t>
      </w:r>
      <w:r>
        <w:t xml:space="preserve">   SKY    </w:t>
      </w:r>
      <w:r>
        <w:t xml:space="preserve">   SPACE    </w:t>
      </w:r>
      <w:r>
        <w:t xml:space="preserve">   VIEWERS    </w:t>
      </w:r>
      <w:r>
        <w:t xml:space="preserve">   PARTIAL    </w:t>
      </w:r>
      <w:r>
        <w:t xml:space="preserve">   ORBIT    </w:t>
      </w:r>
      <w:r>
        <w:t xml:space="preserve">   EARTH    </w:t>
      </w:r>
      <w:r>
        <w:t xml:space="preserve">   LIGHT    </w:t>
      </w:r>
      <w:r>
        <w:t xml:space="preserve">   DARK    </w:t>
      </w:r>
      <w:r>
        <w:t xml:space="preserve">   SHADOW    </w:t>
      </w:r>
      <w:r>
        <w:t xml:space="preserve">   TOTAL    </w:t>
      </w:r>
      <w:r>
        <w:t xml:space="preserve">   MOON    </w:t>
      </w:r>
      <w:r>
        <w:t xml:space="preserve">   SUN    </w:t>
      </w:r>
      <w:r>
        <w:t xml:space="preserve">   ECLIPSE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2021-10-11T17:00:30Z</dcterms:created>
  <dcterms:modified xsi:type="dcterms:W3CDTF">2021-10-11T17:00:30Z</dcterms:modified>
</cp:coreProperties>
</file>