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</w:t>
      </w:r>
    </w:p>
    <w:p>
      <w:pPr>
        <w:pStyle w:val="Questions"/>
      </w:pPr>
      <w:r>
        <w:t xml:space="preserve">1. SUN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MOON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SDHWAO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BMARU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NBMPRAEU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TANBRUAM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LATOT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NLRNUAA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PIRATAL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2021-10-11T17:00:32Z</dcterms:created>
  <dcterms:modified xsi:type="dcterms:W3CDTF">2021-10-11T17:00:32Z</dcterms:modified>
</cp:coreProperties>
</file>