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moon    </w:t>
      </w:r>
      <w:r>
        <w:t xml:space="preserve">   sun    </w:t>
      </w:r>
      <w:r>
        <w:t xml:space="preserve">   planet    </w:t>
      </w:r>
      <w:r>
        <w:t xml:space="preserve">   Solar System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2021-10-11T17:00:47Z</dcterms:created>
  <dcterms:modified xsi:type="dcterms:W3CDTF">2021-10-11T17:00:47Z</dcterms:modified>
</cp:coreProperties>
</file>