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7th planet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millions of asteroids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contains dust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to see objects that are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travels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Rocket to travel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cluster of rocks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8th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from space that falls into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collect information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planet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62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 around which the earth orbits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2021-10-11T17:00:54Z</dcterms:created>
  <dcterms:modified xsi:type="dcterms:W3CDTF">2021-10-11T17:00:54Z</dcterms:modified>
</cp:coreProperties>
</file>