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is the hottest?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surrounded by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small object between Jupiter and Mars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is the largest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rocky planet.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is called a red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os the coldest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which celestial body did the austronauts walk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the furthest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celestial body is at the centre of our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2021-10-11T17:01:05Z</dcterms:created>
  <dcterms:modified xsi:type="dcterms:W3CDTF">2021-10-11T17:01:05Z</dcterms:modified>
</cp:coreProperties>
</file>