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MERCURY    </w:t>
      </w:r>
      <w:r>
        <w:t xml:space="preserve">   DWARF PLANET    </w:t>
      </w:r>
      <w:r>
        <w:t xml:space="preserve">   PRIMARY PLANET    </w:t>
      </w:r>
      <w:r>
        <w:t xml:space="preserve">   MARS    </w:t>
      </w:r>
      <w:r>
        <w:t xml:space="preserve">   VENUS    </w:t>
      </w:r>
      <w:r>
        <w:t xml:space="preserve">   EARTH    </w:t>
      </w:r>
      <w:r>
        <w:t xml:space="preserve">   SOLAR SYSTEM    </w:t>
      </w:r>
      <w:r>
        <w:t xml:space="preserve">   ORBIT    </w:t>
      </w:r>
      <w:r>
        <w:t xml:space="preserve">   SUN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2021-10-11T17:01:50Z</dcterms:created>
  <dcterms:modified xsi:type="dcterms:W3CDTF">2021-10-11T17:01:50Z</dcterms:modified>
</cp:coreProperties>
</file>