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ARIEL    </w:t>
      </w:r>
      <w:r>
        <w:t xml:space="preserve">   ASTEROID    </w:t>
      </w:r>
      <w:r>
        <w:t xml:space="preserve">   CALLISTO    </w:t>
      </w:r>
      <w:r>
        <w:t xml:space="preserve">   CERES    </w:t>
      </w:r>
      <w:r>
        <w:t xml:space="preserve">   CHARON    </w:t>
      </w:r>
      <w:r>
        <w:t xml:space="preserve">   COMETS    </w:t>
      </w:r>
      <w:r>
        <w:t xml:space="preserve">   DIONE    </w:t>
      </w:r>
      <w:r>
        <w:t xml:space="preserve">   EARTH    </w:t>
      </w:r>
      <w:r>
        <w:t xml:space="preserve">   EUROPA    </w:t>
      </w:r>
      <w:r>
        <w:t xml:space="preserve">   GANYMEDE    </w:t>
      </w:r>
      <w:r>
        <w:t xml:space="preserve">   IAPETUS    </w:t>
      </w:r>
      <w:r>
        <w:t xml:space="preserve">   IO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MOON    </w:t>
      </w:r>
      <w:r>
        <w:t xml:space="preserve">   NEPTUNE    </w:t>
      </w:r>
      <w:r>
        <w:t xml:space="preserve">   OBERON    </w:t>
      </w:r>
      <w:r>
        <w:t xml:space="preserve">   PLANET    </w:t>
      </w:r>
      <w:r>
        <w:t xml:space="preserve">   PLUTO    </w:t>
      </w:r>
      <w:r>
        <w:t xml:space="preserve">   RHEA    </w:t>
      </w:r>
      <w:r>
        <w:t xml:space="preserve">   RINGS    </w:t>
      </w:r>
      <w:r>
        <w:t xml:space="preserve">   SATURN    </w:t>
      </w:r>
      <w:r>
        <w:t xml:space="preserve">   STAR    </w:t>
      </w:r>
      <w:r>
        <w:t xml:space="preserve">   SUN    </w:t>
      </w:r>
      <w:r>
        <w:t xml:space="preserve">   TETHYS    </w:t>
      </w:r>
      <w:r>
        <w:t xml:space="preserve">   TITAN    </w:t>
      </w:r>
      <w:r>
        <w:t xml:space="preserve">   TITANIA    </w:t>
      </w:r>
      <w:r>
        <w:t xml:space="preserve">   TRITON    </w:t>
      </w:r>
      <w:r>
        <w:t xml:space="preserve">   UMBRIEL    </w:t>
      </w:r>
      <w:r>
        <w:t xml:space="preserve">   URANUS    </w:t>
      </w:r>
      <w:r>
        <w:t xml:space="preserve">   VENUS    </w:t>
      </w:r>
      <w:r>
        <w:t xml:space="preserve">   VESTA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2021-10-11T17:00:46Z</dcterms:created>
  <dcterms:modified xsi:type="dcterms:W3CDTF">2021-10-11T17:00:46Z</dcterms:modified>
</cp:coreProperties>
</file>