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Comet    </w:t>
      </w:r>
      <w:r>
        <w:t xml:space="preserve">   Asteroid    </w:t>
      </w:r>
      <w:r>
        <w:t xml:space="preserve">   Kuiper Belt    </w:t>
      </w:r>
      <w:r>
        <w:t xml:space="preserve">   Oort Cloud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2021-10-11T17:00:57Z</dcterms:created>
  <dcterms:modified xsi:type="dcterms:W3CDTF">2021-10-11T17:00:57Z</dcterms:modified>
</cp:coreProperties>
</file>