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SOLDIER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WINDING    </w:t>
      </w:r>
      <w:r>
        <w:t xml:space="preserve">   STUCCO    </w:t>
      </w:r>
      <w:r>
        <w:t xml:space="preserve">   CONVULSIONS    </w:t>
      </w:r>
      <w:r>
        <w:t xml:space="preserve">   ENIGMATIC    </w:t>
      </w:r>
      <w:r>
        <w:t xml:space="preserve">   DISFIGUREMENT    </w:t>
      </w:r>
      <w:r>
        <w:t xml:space="preserve">   BENEVOLENTLY    </w:t>
      </w:r>
      <w:r>
        <w:t xml:space="preserve">   TOURNIQUETS    </w:t>
      </w:r>
      <w:r>
        <w:t xml:space="preserve">   ABATTOIR    </w:t>
      </w:r>
      <w:r>
        <w:t xml:space="preserve">   SCRUTINIZE    </w:t>
      </w:r>
      <w:r>
        <w:t xml:space="preserve">   FORTIFIED    </w:t>
      </w:r>
      <w:r>
        <w:t xml:space="preserve">   ADJUTANT    </w:t>
      </w:r>
      <w:r>
        <w:t xml:space="preserve">   BESPECTACLED    </w:t>
      </w:r>
      <w:r>
        <w:t xml:space="preserve">   REDOUBTS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 X</dc:title>
  <dcterms:created xsi:type="dcterms:W3CDTF">2021-10-11T17:00:16Z</dcterms:created>
  <dcterms:modified xsi:type="dcterms:W3CDTF">2021-10-11T17:00:16Z</dcterms:modified>
</cp:coreProperties>
</file>