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FLOOR    </w:t>
      </w:r>
      <w:r>
        <w:t xml:space="preserve">   TABLE    </w:t>
      </w:r>
      <w:r>
        <w:t xml:space="preserve">   CARBON DIOXIDE    </w:t>
      </w:r>
      <w:r>
        <w:t xml:space="preserve">   WATER    </w:t>
      </w:r>
      <w:r>
        <w:t xml:space="preserve">   OXYGEN    </w:t>
      </w:r>
      <w:r>
        <w:t xml:space="preserve">   HELIUM    </w:t>
      </w:r>
      <w:r>
        <w:t xml:space="preserve">   FREEZING POINT    </w:t>
      </w:r>
      <w:r>
        <w:t xml:space="preserve">   MELTING POINT    </w:t>
      </w:r>
      <w:r>
        <w:t xml:space="preserve">   CONDENSE    </w:t>
      </w:r>
      <w:r>
        <w:t xml:space="preserve">   WATER VAPOR    </w:t>
      </w:r>
      <w:r>
        <w:t xml:space="preserve">   STEAM    </w:t>
      </w:r>
      <w:r>
        <w:t xml:space="preserve">   MATTER    </w:t>
      </w:r>
      <w:r>
        <w:t xml:space="preserve">   STATE    </w:t>
      </w:r>
      <w:r>
        <w:t xml:space="preserve">   FREEZE    </w:t>
      </w:r>
      <w:r>
        <w:t xml:space="preserve">   MELT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AND GASES</dc:title>
  <dcterms:created xsi:type="dcterms:W3CDTF">2021-10-11T17:01:23Z</dcterms:created>
  <dcterms:modified xsi:type="dcterms:W3CDTF">2021-10-11T17:01:23Z</dcterms:modified>
</cp:coreProperties>
</file>