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fluid's resistance to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Assumes matter is made of small particles in constant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Buoyant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times area, or a push or pull.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which supports objects in fluids.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Boiling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fluids which enables ships and balloons to float.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Heat of Vaporization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a solid becomes a liquid.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Released as a gas changes to a liquid.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Thermal expansion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Equals F/A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Buoyancy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Unit of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Kinetic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matter found in lightning bolts, nuclear reactors, and stars.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the point at which a liquid's vapor pressure equals the atmospheric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Melting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a car's dashboard might crack when exposed to high temperatures.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AND GASES</dc:title>
  <dcterms:created xsi:type="dcterms:W3CDTF">2021-10-11T17:01:31Z</dcterms:created>
  <dcterms:modified xsi:type="dcterms:W3CDTF">2021-10-11T17:01:31Z</dcterms:modified>
</cp:coreProperties>
</file>