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SOLOMON'S REIGN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land did the Lord bring his people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city did God choose?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Solomon did not keep God's______.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Solomon want to build a house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Solomon's father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filled the Lord's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Solomon was greater in riches and______?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could not enter the Lord's house because of the glory?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Solomon's wives turned his_____away from the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God choose to be over his people Israel?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SOLOMON'S REIGN</dc:title>
  <dcterms:created xsi:type="dcterms:W3CDTF">2021-10-11T17:00:35Z</dcterms:created>
  <dcterms:modified xsi:type="dcterms:W3CDTF">2021-10-11T17:00:35Z</dcterms:modified>
</cp:coreProperties>
</file>