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PRAYS AND BLESSES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WISE    </w:t>
      </w:r>
      <w:r>
        <w:t xml:space="preserve">   SOLOMON    </w:t>
      </w:r>
      <w:r>
        <w:t xml:space="preserve">   SERVANT    </w:t>
      </w:r>
      <w:r>
        <w:t xml:space="preserve">   PROMISE    </w:t>
      </w:r>
      <w:r>
        <w:t xml:space="preserve">   PRAYS    </w:t>
      </w:r>
      <w:r>
        <w:t xml:space="preserve">   PRAISE    </w:t>
      </w:r>
      <w:r>
        <w:t xml:space="preserve">   PLEA    </w:t>
      </w:r>
      <w:r>
        <w:t xml:space="preserve">   OFFERING    </w:t>
      </w:r>
      <w:r>
        <w:t xml:space="preserve">   OBEY    </w:t>
      </w:r>
      <w:r>
        <w:t xml:space="preserve">   LORD    </w:t>
      </w:r>
      <w:r>
        <w:t xml:space="preserve">   LEADER    </w:t>
      </w:r>
      <w:r>
        <w:t xml:space="preserve">   KING    </w:t>
      </w:r>
      <w:r>
        <w:t xml:space="preserve">   KEEPER    </w:t>
      </w:r>
      <w:r>
        <w:t xml:space="preserve">   ISRAEL    </w:t>
      </w:r>
      <w:r>
        <w:t xml:space="preserve">   HUMBLE    </w:t>
      </w:r>
      <w:r>
        <w:t xml:space="preserve">   HEAVEN    </w:t>
      </w:r>
      <w:r>
        <w:t xml:space="preserve">   GOOD    </w:t>
      </w:r>
      <w:r>
        <w:t xml:space="preserve">   GOD    </w:t>
      </w:r>
      <w:r>
        <w:t xml:space="preserve">   BLESSES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PRAYS AND BLESSES</dc:title>
  <dcterms:created xsi:type="dcterms:W3CDTF">2021-10-11T17:02:03Z</dcterms:created>
  <dcterms:modified xsi:type="dcterms:W3CDTF">2021-10-11T17:02:03Z</dcterms:modified>
</cp:coreProperties>
</file>