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SOLO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for a well-known person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successful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state of not being imprisoned or enslaved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popular city in the U.S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performer of rock music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Vocal or instrumental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age of kwane alexander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Kwane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personality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a great deal of money or assets;wealthy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CROSSWORD </dc:title>
  <dcterms:created xsi:type="dcterms:W3CDTF">2021-10-11T17:01:54Z</dcterms:created>
  <dcterms:modified xsi:type="dcterms:W3CDTF">2021-10-11T17:01:54Z</dcterms:modified>
</cp:coreProperties>
</file>