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 inventer le roman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sport Marcel pense que André joue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age est tais Barnard quand il a partie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d'enfant a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est ce que André prends c'est leçon avec Barnard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note dit_______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est le verais nom de Barnard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age a Barnard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dernier nom de Barnard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est la première professeure de guitare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photo de_______a tomber quand Marcel la porte a fermer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Francine est la_________ de Barnard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dernier nom de André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age a André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age a la mère d'André quand son frère est mort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D'ANDRÉ</dc:title>
  <dcterms:created xsi:type="dcterms:W3CDTF">2021-10-11T17:00:58Z</dcterms:created>
  <dcterms:modified xsi:type="dcterms:W3CDTF">2021-10-11T17:00:58Z</dcterms:modified>
</cp:coreProperties>
</file>