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SOLUCION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BIOGRAFIA    </w:t>
      </w:r>
      <w:r>
        <w:t xml:space="preserve">   TINIGUA    </w:t>
      </w:r>
      <w:r>
        <w:t xml:space="preserve">   BARI    </w:t>
      </w:r>
      <w:r>
        <w:t xml:space="preserve">   SALIBA    </w:t>
      </w:r>
      <w:r>
        <w:t xml:space="preserve">   ACHAWA    </w:t>
      </w:r>
      <w:r>
        <w:t xml:space="preserve">   WAYU    </w:t>
      </w:r>
      <w:r>
        <w:t xml:space="preserve">   PRAGMATICA    </w:t>
      </w:r>
      <w:r>
        <w:t xml:space="preserve">   MORFOSINTAXIS    </w:t>
      </w:r>
      <w:r>
        <w:t xml:space="preserve">   SUBDICIPLINA    </w:t>
      </w:r>
      <w:r>
        <w:t xml:space="preserve">   GRAMATICA    </w:t>
      </w:r>
      <w:r>
        <w:t xml:space="preserve">   ORTOGRAFIA    </w:t>
      </w:r>
      <w:r>
        <w:t xml:space="preserve">   MORFOLOGIA    </w:t>
      </w:r>
      <w:r>
        <w:t xml:space="preserve">   FONOLOGIA    </w:t>
      </w:r>
      <w:r>
        <w:t xml:space="preserve">   MEMORANDUM    </w:t>
      </w:r>
      <w:r>
        <w:t xml:space="preserve">   SABERES    </w:t>
      </w:r>
      <w:r>
        <w:t xml:space="preserve">   ACENTO    </w:t>
      </w:r>
      <w:r>
        <w:t xml:space="preserve">   CRONICA    </w:t>
      </w:r>
      <w:r>
        <w:t xml:space="preserve">   BISILABA    </w:t>
      </w:r>
      <w:r>
        <w:t xml:space="preserve">   POLISILABA    </w:t>
      </w:r>
      <w:r>
        <w:t xml:space="preserve">   SILABA    </w:t>
      </w:r>
      <w:r>
        <w:t xml:space="preserve">   PARATEXTO    </w:t>
      </w:r>
      <w:r>
        <w:t xml:space="preserve">   ATONO    </w:t>
      </w:r>
      <w:r>
        <w:t xml:space="preserve">   TONICO    </w:t>
      </w:r>
      <w:r>
        <w:t xml:space="preserve">   HIATO    </w:t>
      </w:r>
      <w:r>
        <w:t xml:space="preserve">   LINGUISTICA    </w:t>
      </w:r>
      <w:r>
        <w:t xml:space="preserve">   TALLER    </w:t>
      </w:r>
      <w:r>
        <w:t xml:space="preserve">   TEORIA    </w:t>
      </w:r>
      <w:r>
        <w:t xml:space="preserve">   SOBRESDRUJULA    </w:t>
      </w:r>
      <w:r>
        <w:t xml:space="preserve">   ESDRUJULA    </w:t>
      </w:r>
      <w:r>
        <w:t xml:space="preserve">   GRAVE    </w:t>
      </w:r>
      <w:r>
        <w:t xml:space="preserve">   AGUDA    </w:t>
      </w:r>
      <w:r>
        <w:t xml:space="preserve">   TEXTO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SOLUCION</dc:title>
  <dcterms:created xsi:type="dcterms:W3CDTF">2021-10-11T17:01:36Z</dcterms:created>
  <dcterms:modified xsi:type="dcterms:W3CDTF">2021-10-11T17:01:36Z</dcterms:modified>
</cp:coreProperties>
</file>