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Smaller bodies in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seventh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travelled by light in a vaccum in one tropical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 at the center of the solar sytem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Earth"s only natural satellite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Blue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Titan is the  largest moon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</dc:title>
  <dcterms:created xsi:type="dcterms:W3CDTF">2021-10-11T17:01:38Z</dcterms:created>
  <dcterms:modified xsi:type="dcterms:W3CDTF">2021-10-11T17:01:38Z</dcterms:modified>
</cp:coreProperties>
</file>