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MYSTERY...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euros    </w:t>
      </w:r>
      <w:r>
        <w:t xml:space="preserve">   hot    </w:t>
      </w:r>
      <w:r>
        <w:t xml:space="preserve">   Happy Birthday    </w:t>
      </w:r>
      <w:r>
        <w:t xml:space="preserve">   pope    </w:t>
      </w:r>
      <w:r>
        <w:t xml:space="preserve">   COLOSSEUM    </w:t>
      </w:r>
      <w:r>
        <w:t xml:space="preserve">   VATICAN    </w:t>
      </w:r>
      <w:r>
        <w:t xml:space="preserve">   SPANISH STEPS    </w:t>
      </w:r>
      <w:r>
        <w:t xml:space="preserve">   TREVI FOUNTAIN    </w:t>
      </w:r>
      <w:r>
        <w:t xml:space="preserve">   PASTA    </w:t>
      </w:r>
      <w:r>
        <w:t xml:space="preserve">   PIZZA    </w:t>
      </w:r>
      <w:r>
        <w:t xml:space="preserve">   FLIGHT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MYSTERY...</dc:title>
  <dcterms:created xsi:type="dcterms:W3CDTF">2021-10-11T17:02:19Z</dcterms:created>
  <dcterms:modified xsi:type="dcterms:W3CDTF">2021-10-11T17:02:19Z</dcterms:modified>
</cp:coreProperties>
</file>