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PUZZLE TO FIND THE CODE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ARTIFACT    </w:t>
      </w:r>
      <w:r>
        <w:t xml:space="preserve">   CLEOPATRA    </w:t>
      </w:r>
      <w:r>
        <w:t xml:space="preserve">   CAIRO    </w:t>
      </w:r>
      <w:r>
        <w:t xml:space="preserve">   OASIS    </w:t>
      </w:r>
      <w:r>
        <w:t xml:space="preserve">   REDSEA    </w:t>
      </w:r>
      <w:r>
        <w:t xml:space="preserve">   SPHINX    </w:t>
      </w:r>
      <w:r>
        <w:t xml:space="preserve">   TEMPLE    </w:t>
      </w:r>
      <w:r>
        <w:t xml:space="preserve">   TEEN TALK    </w:t>
      </w:r>
      <w:r>
        <w:t xml:space="preserve">   TOMB    </w:t>
      </w:r>
      <w:r>
        <w:t xml:space="preserve">   SNAKE    </w:t>
      </w:r>
      <w:r>
        <w:t xml:space="preserve">   PYRAMID    </w:t>
      </w:r>
      <w:r>
        <w:t xml:space="preserve">   DESERT    </w:t>
      </w:r>
      <w:r>
        <w:t xml:space="preserve">   MUMMY    </w:t>
      </w:r>
      <w:r>
        <w:t xml:space="preserve">   NILE    </w:t>
      </w:r>
      <w:r>
        <w:t xml:space="preserve">   EGYPTIAN    </w:t>
      </w:r>
      <w:r>
        <w:t xml:space="preserve">   RATS    </w:t>
      </w:r>
      <w:r>
        <w:t xml:space="preserve">   BONES    </w:t>
      </w:r>
      <w:r>
        <w:t xml:space="preserve">   NINE    </w:t>
      </w:r>
      <w:r>
        <w:t xml:space="preserve">   EIGHT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PUZZLE TO FIND THE CODE </dc:title>
  <dcterms:created xsi:type="dcterms:W3CDTF">2021-10-11T17:02:25Z</dcterms:created>
  <dcterms:modified xsi:type="dcterms:W3CDTF">2021-10-11T17:02:25Z</dcterms:modified>
</cp:coreProperties>
</file>