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 2 - Early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NEOLITHIC SITE FOUND IN PRESENT DAY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LAND MASS THAT INCLUDES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LANGUAGE OF THE 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MODERN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REMAINS OF A ONCE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REMAINS OF A MAN-MADE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FARMING - USHERED IN THE 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NEOLITHIC SITE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NEOLITHIC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DEVEOPED DURING THE NEOLITHIC AGE - ALLOWED MAN TO COOK AND STORE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FIRST MAN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THE AGE OF ONCE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STUDIES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NEOLITHIC SITE FOUND IN PRESENT DAY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NEOLITHIC SITE FOUND IN PRESENT DAY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TAMING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HEAT, LIGHT, COOKING, AND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 2 - Early Man</dc:title>
  <dcterms:created xsi:type="dcterms:W3CDTF">2021-10-11T16:59:52Z</dcterms:created>
  <dcterms:modified xsi:type="dcterms:W3CDTF">2021-10-11T16:59:52Z</dcterms:modified>
</cp:coreProperties>
</file>