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 5.4 -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nanotechnology    </w:t>
      </w:r>
      <w:r>
        <w:t xml:space="preserve">   dissolve    </w:t>
      </w:r>
      <w:r>
        <w:t xml:space="preserve">   nacl    </w:t>
      </w:r>
      <w:r>
        <w:t xml:space="preserve">   hydrogen    </w:t>
      </w:r>
      <w:r>
        <w:t xml:space="preserve">   carbon dioxide    </w:t>
      </w:r>
      <w:r>
        <w:t xml:space="preserve">   oxygen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cooling    </w:t>
      </w:r>
      <w:r>
        <w:t xml:space="preserve">   melting    </w:t>
      </w:r>
      <w:r>
        <w:t xml:space="preserve">   decrease    </w:t>
      </w:r>
      <w:r>
        <w:t xml:space="preserve">   increase    </w:t>
      </w:r>
      <w:r>
        <w:t xml:space="preserve">   definite    </w:t>
      </w:r>
      <w:r>
        <w:t xml:space="preserve">   container    </w:t>
      </w:r>
      <w:r>
        <w:t xml:space="preserve">   shape    </w:t>
      </w:r>
      <w:r>
        <w:t xml:space="preserve">   volume    </w:t>
      </w:r>
      <w:r>
        <w:t xml:space="preserve">   mass    </w:t>
      </w:r>
      <w:r>
        <w:t xml:space="preserve">   solutions    </w:t>
      </w:r>
      <w:r>
        <w:t xml:space="preserve">   mixtures    </w:t>
      </w:r>
      <w:r>
        <w:t xml:space="preserve">   compounds    </w:t>
      </w:r>
      <w:r>
        <w:t xml:space="preserve">   molecules    </w:t>
      </w:r>
      <w:r>
        <w:t xml:space="preserve">   elements    </w:t>
      </w:r>
      <w:r>
        <w:t xml:space="preserve">   atoms    </w:t>
      </w:r>
      <w:r>
        <w:t xml:space="preserve">   phases    </w:t>
      </w:r>
      <w:r>
        <w:t xml:space="preserve">   temperature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5.4 - Matter</dc:title>
  <dcterms:created xsi:type="dcterms:W3CDTF">2021-10-11T16:59:17Z</dcterms:created>
  <dcterms:modified xsi:type="dcterms:W3CDTF">2021-10-11T16:59:17Z</dcterms:modified>
</cp:coreProperties>
</file>