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 6.7 b, c, d Watershed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high or low the ground is in relation to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areas between dry land and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 of water confined within a bed and stream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wetland, covered with sphagnum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water that lies below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surface water finding its way over land from a higher altitude to a lower altitude, all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partially enclosed body of water where fresh water from streams and rivers mixes with salt water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streams and rivers that eventually flow into a larger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shows the shape of the land using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land that water flows over on its way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estuary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connect points that are of the same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shape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watershed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runs across the surface of the ground after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kind of wetland, full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wetland, full of grasses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 6.7 b, c, d Watershed Vocabulary Quiz</dc:title>
  <dcterms:created xsi:type="dcterms:W3CDTF">2021-10-11T16:59:28Z</dcterms:created>
  <dcterms:modified xsi:type="dcterms:W3CDTF">2021-10-11T16:59:28Z</dcterms:modified>
</cp:coreProperties>
</file>