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 "Academic"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omit    </w:t>
      </w:r>
      <w:r>
        <w:t xml:space="preserve">   summarize    </w:t>
      </w:r>
      <w:r>
        <w:t xml:space="preserve">   reveal    </w:t>
      </w:r>
      <w:r>
        <w:t xml:space="preserve">   reflect    </w:t>
      </w:r>
      <w:r>
        <w:t xml:space="preserve">   predict    </w:t>
      </w:r>
      <w:r>
        <w:t xml:space="preserve">   paraphrase    </w:t>
      </w:r>
      <w:r>
        <w:t xml:space="preserve">   infer    </w:t>
      </w:r>
      <w:r>
        <w:t xml:space="preserve">   indicate    </w:t>
      </w:r>
      <w:r>
        <w:t xml:space="preserve">   identify    </w:t>
      </w:r>
      <w:r>
        <w:t xml:space="preserve">   evoke    </w:t>
      </w:r>
      <w:r>
        <w:t xml:space="preserve">   evaluate    </w:t>
      </w:r>
      <w:r>
        <w:t xml:space="preserve">   elicit    </w:t>
      </w:r>
      <w:r>
        <w:t xml:space="preserve">   define    </w:t>
      </w:r>
      <w:r>
        <w:t xml:space="preserve">   compare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"Academic" Verbs</dc:title>
  <dcterms:created xsi:type="dcterms:W3CDTF">2021-10-11T17:00:54Z</dcterms:created>
  <dcterms:modified xsi:type="dcterms:W3CDTF">2021-10-11T17:00:54Z</dcterms:modified>
</cp:coreProperties>
</file>