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European explored the Southwest to search for gold and to spread their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Settled the debate over state representation at the Constitutional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invention increased the need for slave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major conflict between the North and South that helped lead to the Civil War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Plan to blockade southern ports so they would run out of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battle was the turning point of the War because the North stopped a Confederate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Inuit food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Raw Materials from the colonies were usually exchanged for ________ from England.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document written by the Pilgrims to set guidelines for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Helped gain French support for American Independence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 is an example of a tool used to aid European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leading cause of death during the Civil War resulted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War of 1812 helped the United States gain the respect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Added one free state and one slave state to the Union in an attempt to settle the slave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Proclamation of 1763 prevented the western movement of settlers following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broad lowlands with many harbors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Commander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Missouri, Kentucky, Maryland, and Delaware are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recovery and analysis of evidence from the past are most important in the study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person grew up in VA, opposed secession, turned down command of the Union troops, and urged the South to accept defeat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Louisiana Territory was purchased from the country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body of water forms a natural boundary (border) between the United States and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major cities and towns in the United States during the 18th century were located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Indian tribe lives in the Southwest part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subject of conflict between the settlers and the American Indians was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 Review Crossword</dc:title>
  <dcterms:created xsi:type="dcterms:W3CDTF">2021-10-11T16:59:20Z</dcterms:created>
  <dcterms:modified xsi:type="dcterms:W3CDTF">2021-10-11T16:59:20Z</dcterms:modified>
</cp:coreProperties>
</file>