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 Review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referring back to something that happened earlier in the story or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poetry that does not have a regular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because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problem between a character and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that changes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how things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have opposite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relationship between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tells how things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repetition of consonant sounds in words that are close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all-knowing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decision based on details read in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part of a story where all the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that stays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animal in the action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story's most emotional or suspenseful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that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decide something based on what we know and have learned from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 Review Terms 1</dc:title>
  <dcterms:created xsi:type="dcterms:W3CDTF">2021-10-11T16:59:47Z</dcterms:created>
  <dcterms:modified xsi:type="dcterms:W3CDTF">2021-10-11T16:59:47Z</dcterms:modified>
</cp:coreProperties>
</file>