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SOMA CUBE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ENVIRONMENT    </w:t>
      </w:r>
      <w:r>
        <w:t xml:space="preserve">   SAFETY    </w:t>
      </w:r>
      <w:r>
        <w:t xml:space="preserve">   COST    </w:t>
      </w:r>
      <w:r>
        <w:t xml:space="preserve">   PACKAGING    </w:t>
      </w:r>
      <w:r>
        <w:t xml:space="preserve">   DISLIKES    </w:t>
      </w:r>
      <w:r>
        <w:t xml:space="preserve">   LIKES    </w:t>
      </w:r>
      <w:r>
        <w:t xml:space="preserve">   CHECKING    </w:t>
      </w:r>
      <w:r>
        <w:t xml:space="preserve">   PROCESS    </w:t>
      </w:r>
      <w:r>
        <w:t xml:space="preserve">   FUNCTIONS    </w:t>
      </w:r>
      <w:r>
        <w:t xml:space="preserve">   CLIENT    </w:t>
      </w:r>
      <w:r>
        <w:t xml:space="preserve">   DRAFT    </w:t>
      </w:r>
      <w:r>
        <w:t xml:space="preserve">   SAND    </w:t>
      </w:r>
      <w:r>
        <w:t xml:space="preserve">   FLAT    </w:t>
      </w:r>
      <w:r>
        <w:t xml:space="preserve">   JIGG    </w:t>
      </w:r>
      <w:r>
        <w:t xml:space="preserve">   SPACE    </w:t>
      </w:r>
      <w:r>
        <w:t xml:space="preserve">   ROUND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PROJECT    </w:t>
      </w:r>
      <w:r>
        <w:t xml:space="preserve">   SANDING    </w:t>
      </w:r>
      <w:r>
        <w:t xml:space="preserve">   SANDPAPER    </w:t>
      </w:r>
      <w:r>
        <w:t xml:space="preserve">   CIRCULARMOTION    </w:t>
      </w:r>
      <w:r>
        <w:t xml:space="preserve">   SMOOTH    </w:t>
      </w:r>
      <w:r>
        <w:t xml:space="preserve">   WOOD    </w:t>
      </w:r>
      <w:r>
        <w:t xml:space="preserve">   DIECUTTING    </w:t>
      </w:r>
      <w:r>
        <w:t xml:space="preserve">   TEAMWORK    </w:t>
      </w:r>
      <w:r>
        <w:t xml:space="preserve">   SOMACUBE    </w:t>
      </w:r>
      <w:r>
        <w:t xml:space="preserve">   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SOMA CUBE WORDSEARCH</dc:title>
  <dcterms:created xsi:type="dcterms:W3CDTF">2021-10-11T17:01:48Z</dcterms:created>
  <dcterms:modified xsi:type="dcterms:W3CDTF">2021-10-11T17:01:48Z</dcterms:modified>
</cp:coreProperties>
</file>