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SOMETHING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Ain't I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 &amp;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Minute Waltz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Russian composer of Sleeping Beauty Waltz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Communist Manifesto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Abolitionist who led a insurrection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Darwinism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Ode to The West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 of the Valkyrie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 Clemens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DIFFERENT</dc:title>
  <dcterms:created xsi:type="dcterms:W3CDTF">2021-10-11T17:01:39Z</dcterms:created>
  <dcterms:modified xsi:type="dcterms:W3CDTF">2021-10-11T17:01:39Z</dcterms:modified>
</cp:coreProperties>
</file>