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ASSEMBLY REQUIED  - PUT THE PIECES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BATTLE    </w:t>
      </w:r>
      <w:r>
        <w:t xml:space="preserve">   BIBLE    </w:t>
      </w:r>
      <w:r>
        <w:t xml:space="preserve">   BUILD    </w:t>
      </w:r>
      <w:r>
        <w:t xml:space="preserve">   CAMP    </w:t>
      </w:r>
      <w:r>
        <w:t xml:space="preserve">   CHURCH    </w:t>
      </w:r>
      <w:r>
        <w:t xml:space="preserve">   CREATOR    </w:t>
      </w:r>
      <w:r>
        <w:t xml:space="preserve">   DEFEAT    </w:t>
      </w:r>
      <w:r>
        <w:t xml:space="preserve">   GIDEON    </w:t>
      </w:r>
      <w:r>
        <w:t xml:space="preserve">   GOD    </w:t>
      </w:r>
      <w:r>
        <w:t xml:space="preserve">   HEBREWS    </w:t>
      </w:r>
      <w:r>
        <w:t xml:space="preserve">   ISRAEL    </w:t>
      </w:r>
      <w:r>
        <w:t xml:space="preserve">   JUDGES    </w:t>
      </w:r>
      <w:r>
        <w:t xml:space="preserve">   LEGOS    </w:t>
      </w:r>
      <w:r>
        <w:t xml:space="preserve">   MIDIAN    </w:t>
      </w:r>
      <w:r>
        <w:t xml:space="preserve">   OBEDIENT    </w:t>
      </w:r>
      <w:r>
        <w:t xml:space="preserve">   PATIENT    </w:t>
      </w:r>
      <w:r>
        <w:t xml:space="preserve">   PRAYER    </w:t>
      </w:r>
      <w:r>
        <w:t xml:space="preserve">   TORCHES    </w:t>
      </w:r>
      <w:r>
        <w:t xml:space="preserve">   TRUMPETS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ASSEMBLY REQUIED  - PUT THE PIECES TOGETHER</dc:title>
  <dcterms:created xsi:type="dcterms:W3CDTF">2021-10-11T17:02:57Z</dcterms:created>
  <dcterms:modified xsi:type="dcterms:W3CDTF">2021-10-11T17:02:57Z</dcterms:modified>
</cp:coreProperties>
</file>