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TRANSCENDENT    </w:t>
      </w:r>
      <w:r>
        <w:t xml:space="preserve">   OMNIPRESENT    </w:t>
      </w:r>
      <w:r>
        <w:t xml:space="preserve">   KIND    </w:t>
      </w:r>
      <w:r>
        <w:t xml:space="preserve">   INFINITE    </w:t>
      </w:r>
      <w:r>
        <w:t xml:space="preserve">   IMPARTIAL    </w:t>
      </w:r>
      <w:r>
        <w:t xml:space="preserve">   FAITHFUL    </w:t>
      </w:r>
      <w:r>
        <w:t xml:space="preserve">   ACCESSIBLE    </w:t>
      </w:r>
      <w:r>
        <w:t xml:space="preserve">   JUST    </w:t>
      </w:r>
      <w:r>
        <w:t xml:space="preserve">   PATIENT    </w:t>
      </w:r>
      <w:r>
        <w:t xml:space="preserve">   TRUTH    </w:t>
      </w:r>
      <w:r>
        <w:t xml:space="preserve">   PERFECT    </w:t>
      </w:r>
      <w:r>
        <w:t xml:space="preserve">   MAGESTIC    </w:t>
      </w:r>
      <w:r>
        <w:t xml:space="preserve">   WRATH    </w:t>
      </w:r>
      <w:r>
        <w:t xml:space="preserve">   WISE    </w:t>
      </w:r>
      <w:r>
        <w:t xml:space="preserve">   MERCY    </w:t>
      </w:r>
      <w:r>
        <w:t xml:space="preserve">   HOLY    </w:t>
      </w:r>
      <w:r>
        <w:t xml:space="preserve">   GENEROUS    </w:t>
      </w:r>
      <w:r>
        <w:t xml:space="preserve">   TRIUNE    </w:t>
      </w:r>
      <w:r>
        <w:t xml:space="preserve">   SOVEREIGN    </w:t>
      </w:r>
      <w:r>
        <w:t xml:space="preserve">   SUPREME    </w:t>
      </w:r>
      <w:r>
        <w:t xml:space="preserve">   SALVATION    </w:t>
      </w:r>
      <w:r>
        <w:t xml:space="preserve">   AMAZING    </w:t>
      </w:r>
      <w:r>
        <w:t xml:space="preserve">   JUDGEMENTS    </w:t>
      </w:r>
      <w:r>
        <w:t xml:space="preserve">   UNSEARCHABLE    </w:t>
      </w:r>
      <w:r>
        <w:t xml:space="preserve">   TESTIFIES    </w:t>
      </w:r>
      <w:r>
        <w:t xml:space="preserve">   GLORY    </w:t>
      </w:r>
      <w:r>
        <w:t xml:space="preserve">   GREATNESS    </w:t>
      </w:r>
      <w:r>
        <w:t xml:space="preserve">   WISDOM    </w:t>
      </w:r>
      <w:r>
        <w:t xml:space="preserve">   IRREVOCABLE    </w:t>
      </w:r>
      <w:r>
        <w:t xml:space="preserve">   SANCTIFIED    </w:t>
      </w:r>
      <w:r>
        <w:t xml:space="preserve">   JUSTIFICATION    </w:t>
      </w:r>
      <w:r>
        <w:t xml:space="preserve">   GRACE    </w:t>
      </w:r>
      <w:r>
        <w:t xml:space="preserve">   ELECT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ATTRIBUTES OF GOD</dc:title>
  <dcterms:created xsi:type="dcterms:W3CDTF">2021-10-11T17:01:51Z</dcterms:created>
  <dcterms:modified xsi:type="dcterms:W3CDTF">2021-10-11T17:01:51Z</dcterms:modified>
</cp:coreProperties>
</file>