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BOOKS OF THE BIBLE</w:t>
      </w:r>
    </w:p>
    <w:p>
      <w:pPr>
        <w:pStyle w:val="Questions"/>
      </w:pPr>
      <w:r>
        <w:t xml:space="preserve">1. SPAMLS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TIFSR NOHJ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EETRONAVLI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RRBPSEOV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GSEISEN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ACALHMI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UDXOES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HMTTEAW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JDEU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USRBENM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JSUAHO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SECIUVLIT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HONJ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RUTH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AMKR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ELKU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SERTHE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ROUEMEOYNDT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EZEKIEL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NAOHJ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HRJMEIAE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AHIISA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HPANHEZIA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OELJ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MCHIA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ABAUKHKK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OATSIETLNANM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NMAORS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TSCA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ONSG OF GSSON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EASSCIESCTLE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AALASGNTI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AOSCNILOSS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PAEEHISSN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NAMUH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AEZR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TUTSI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GSJDEU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BDAIOHA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LEKU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JEAMS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SRHWEBE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LEPMIHON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CZRHAEAHI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BOOKS OF THE BIBLE</dc:title>
  <dcterms:created xsi:type="dcterms:W3CDTF">2021-10-11T17:01:47Z</dcterms:created>
  <dcterms:modified xsi:type="dcterms:W3CDTF">2021-10-11T17:01:47Z</dcterms:modified>
</cp:coreProperties>
</file>