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INTERESTING FACTS FOR TOPS/KOPS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 with a lot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easiest things to do when trying to loose weight would be to 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feel full and satisfied, breakfast should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besides watching what I eat, I also need to increase my....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B,C,D,E are considered ........soluable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that has its own 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 that Adam and Eve should have passed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recommended that an adult get how many hours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servings of fruit/vegtables should you have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bite it 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being a member of TOPS I receive....from fellow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glasses of water are recommended each day....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leading cause of death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meal is the most important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eating out ask for dressings to be put on....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easiest ways to stay aware of what foods you eat is by keeping a food....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higher price on food indicates a better quality...true/false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type of exercise for all age groups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wearing a pedometer will challenge you to walk more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glasses of milk should an adult drink each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INTERESTING FACTS FOR TOPS/KOPS</dc:title>
  <dcterms:created xsi:type="dcterms:W3CDTF">2021-10-11T17:01:21Z</dcterms:created>
  <dcterms:modified xsi:type="dcterms:W3CDTF">2021-10-11T17:01:21Z</dcterms:modified>
</cp:coreProperties>
</file>