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SOMMARLOV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sverige    </w:t>
      </w:r>
      <w:r>
        <w:t xml:space="preserve">   resa    </w:t>
      </w:r>
      <w:r>
        <w:t xml:space="preserve">   utflykt    </w:t>
      </w:r>
      <w:r>
        <w:t xml:space="preserve">   saft    </w:t>
      </w:r>
      <w:r>
        <w:t xml:space="preserve">   bullar    </w:t>
      </w:r>
      <w:r>
        <w:t xml:space="preserve">   dyka    </w:t>
      </w:r>
      <w:r>
        <w:t xml:space="preserve">   simma    </w:t>
      </w:r>
      <w:r>
        <w:t xml:space="preserve">   fotboll    </w:t>
      </w:r>
      <w:r>
        <w:t xml:space="preserve">   ledig    </w:t>
      </w:r>
      <w:r>
        <w:t xml:space="preserve">   bada    </w:t>
      </w:r>
      <w:r>
        <w:t xml:space="preserve">   sand    </w:t>
      </w:r>
      <w:r>
        <w:t xml:space="preserve">   strand    </w:t>
      </w:r>
      <w:r>
        <w:t xml:space="preserve">   glass    </w:t>
      </w:r>
      <w:r>
        <w:t xml:space="preserve">   sommarlov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SOMMARLOV</dc:title>
  <dcterms:created xsi:type="dcterms:W3CDTF">2021-10-11T17:02:48Z</dcterms:created>
  <dcterms:modified xsi:type="dcterms:W3CDTF">2021-10-11T17:02:48Z</dcterms:modified>
</cp:coreProperties>
</file>