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SONC puzzle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lonely sandpiper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newly arrived dove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bc's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eagles like to eat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never at home on our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once called dog lake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okanagan sunflower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may be mistaken for a redhead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our smallest hummingbird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clog lakes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SONC puzzle #1</dc:title>
  <dcterms:created xsi:type="dcterms:W3CDTF">2021-10-11T17:02:21Z</dcterms:created>
  <dcterms:modified xsi:type="dcterms:W3CDTF">2021-10-11T17:02:21Z</dcterms:modified>
</cp:coreProperties>
</file>