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praying    </w:t>
      </w:r>
      <w:r>
        <w:t xml:space="preserve">   disturbia    </w:t>
      </w:r>
      <w:r>
        <w:t xml:space="preserve">   symphony    </w:t>
      </w:r>
      <w:r>
        <w:t xml:space="preserve">   alarm    </w:t>
      </w:r>
      <w:r>
        <w:t xml:space="preserve">   domino    </w:t>
      </w:r>
      <w:r>
        <w:t xml:space="preserve">   swalla    </w:t>
      </w:r>
      <w:r>
        <w:t xml:space="preserve">   tears    </w:t>
      </w:r>
      <w:r>
        <w:t xml:space="preserve">   confident    </w:t>
      </w:r>
      <w:r>
        <w:t xml:space="preserve">   sorry    </w:t>
      </w:r>
      <w:r>
        <w:t xml:space="preserve">   ashes    </w:t>
      </w:r>
      <w:r>
        <w:t xml:space="preserve">   buttons    </w:t>
      </w:r>
      <w:r>
        <w:t xml:space="preserve">   torn    </w:t>
      </w:r>
      <w:r>
        <w:t xml:space="preserve">   rain    </w:t>
      </w:r>
      <w:r>
        <w:t xml:space="preserve">   burn    </w:t>
      </w:r>
      <w:r>
        <w:t xml:space="preserve">   havana    </w:t>
      </w:r>
      <w:r>
        <w:t xml:space="preserve">   megatron    </w:t>
      </w:r>
      <w:r>
        <w:t xml:space="preserve">   anywhere    </w:t>
      </w:r>
      <w:r>
        <w:t xml:space="preserve">   Alive    </w:t>
      </w:r>
      <w:r>
        <w:t xml:space="preserve">   Toxic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</dc:title>
  <dcterms:created xsi:type="dcterms:W3CDTF">2021-10-11T17:03:27Z</dcterms:created>
  <dcterms:modified xsi:type="dcterms:W3CDTF">2021-10-11T17:03:27Z</dcterms:modified>
</cp:coreProperties>
</file>