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GO GO    </w:t>
      </w:r>
      <w:r>
        <w:t xml:space="preserve">   SEESAW    </w:t>
      </w:r>
      <w:r>
        <w:t xml:space="preserve">   EPIPHANY    </w:t>
      </w:r>
      <w:r>
        <w:t xml:space="preserve">   STOLEN MOMENTS    </w:t>
      </w:r>
      <w:r>
        <w:t xml:space="preserve">   MY MY MY    </w:t>
      </w:r>
      <w:r>
        <w:t xml:space="preserve">   FOOLS    </w:t>
      </w:r>
      <w:r>
        <w:t xml:space="preserve">   WORRY    </w:t>
      </w:r>
      <w:r>
        <w:t xml:space="preserve">   WHY WONT YOU LOVE ME    </w:t>
      </w:r>
      <w:r>
        <w:t xml:space="preserve">   STOCKHOLM SYNDROME    </w:t>
      </w:r>
      <w:r>
        <w:t xml:space="preserve">   LATATA    </w:t>
      </w:r>
      <w:r>
        <w:t xml:space="preserve">   EUPHORIA    </w:t>
      </w:r>
      <w:r>
        <w:t xml:space="preserve">   HANN    </w:t>
      </w:r>
      <w:r>
        <w:t xml:space="preserve">   KIWI    </w:t>
      </w:r>
      <w:r>
        <w:t xml:space="preserve">   FROM THE DINING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WORD SEARCH</dc:title>
  <dcterms:created xsi:type="dcterms:W3CDTF">2021-10-11T17:02:57Z</dcterms:created>
  <dcterms:modified xsi:type="dcterms:W3CDTF">2021-10-11T17:02:57Z</dcterms:modified>
</cp:coreProperties>
</file>